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A916" w14:textId="77777777" w:rsidR="00FD490A" w:rsidRDefault="00000000">
      <w:r>
        <w:t>ОСНОВНИ СУД У __________________________</w:t>
      </w:r>
    </w:p>
    <w:p w14:paraId="4B0C6C8F" w14:textId="77777777" w:rsidR="00FD490A" w:rsidRDefault="00FD490A"/>
    <w:p w14:paraId="36AD934D" w14:textId="77777777" w:rsidR="00FD490A" w:rsidRDefault="00000000">
      <w:r>
        <w:t>Предлагач: __________________________, из __________________________</w:t>
      </w:r>
    </w:p>
    <w:p w14:paraId="3BF8B349" w14:textId="77777777" w:rsidR="00FD490A" w:rsidRDefault="00FD490A"/>
    <w:p w14:paraId="4F02C7D8" w14:textId="77777777" w:rsidR="00FD490A" w:rsidRPr="00D72729" w:rsidRDefault="00000000" w:rsidP="00D72729">
      <w:pPr>
        <w:jc w:val="center"/>
        <w:rPr>
          <w:b/>
          <w:bCs/>
        </w:rPr>
      </w:pPr>
      <w:r w:rsidRPr="00D72729">
        <w:rPr>
          <w:b/>
          <w:bCs/>
        </w:rPr>
        <w:t>ПРЕДЛОГ</w:t>
      </w:r>
    </w:p>
    <w:p w14:paraId="38B97885" w14:textId="77777777" w:rsidR="00FD490A" w:rsidRPr="00D72729" w:rsidRDefault="00000000" w:rsidP="00D72729">
      <w:pPr>
        <w:jc w:val="center"/>
        <w:rPr>
          <w:b/>
          <w:bCs/>
        </w:rPr>
      </w:pPr>
      <w:r w:rsidRPr="00D72729">
        <w:rPr>
          <w:b/>
          <w:bCs/>
        </w:rPr>
        <w:t>за лишење пословне способности</w:t>
      </w:r>
    </w:p>
    <w:p w14:paraId="3E5151FF" w14:textId="77777777" w:rsidR="00FD490A" w:rsidRDefault="00000000" w:rsidP="00D72729">
      <w:pPr>
        <w:jc w:val="center"/>
      </w:pPr>
      <w:r>
        <w:t>__________________________ из __________________________</w:t>
      </w:r>
    </w:p>
    <w:p w14:paraId="50C368A5" w14:textId="77777777" w:rsidR="00FD490A" w:rsidRDefault="00FD490A"/>
    <w:p w14:paraId="739266F1" w14:textId="77777777" w:rsidR="00FD490A" w:rsidRDefault="00000000">
      <w:r>
        <w:t xml:space="preserve">Отац предлагача је пре неколико дана почео да се понаша неуобичајено, те га је предлагач одвео у болницу у __________________________ на лекарски преглед. </w:t>
      </w:r>
    </w:p>
    <w:p w14:paraId="5284260F" w14:textId="77777777" w:rsidR="00FD490A" w:rsidRDefault="00000000">
      <w:r>
        <w:t>Том приликом је од лекара – специјалисте за душевне болести – констатовано да болује од душевне болести: шизофреније.</w:t>
      </w:r>
    </w:p>
    <w:p w14:paraId="32B4E6B1" w14:textId="77777777" w:rsidR="00FD490A" w:rsidRDefault="00FD490A"/>
    <w:p w14:paraId="6102D496" w14:textId="77777777" w:rsidR="00FD490A" w:rsidRDefault="00000000">
      <w:r>
        <w:t>Доказ:</w:t>
      </w:r>
    </w:p>
    <w:p w14:paraId="44A278DA" w14:textId="77777777" w:rsidR="00FD490A" w:rsidRDefault="00000000">
      <w:r>
        <w:t>– Лекарско уверење МЦ __________________________, бр. ________/______</w:t>
      </w:r>
    </w:p>
    <w:p w14:paraId="28030E6D" w14:textId="77777777" w:rsidR="00FD490A" w:rsidRDefault="00FD490A"/>
    <w:p w14:paraId="184D2D2A" w14:textId="77777777" w:rsidR="00FD490A" w:rsidRDefault="00000000">
      <w:r>
        <w:t>На основу изложеног, предлагач предлаже Основном суду у __________________________ да, по извођењу предложених доказа, донесе решење којим ће се у потпуности лишити пословне способности __________________________, из __________________________.</w:t>
      </w:r>
    </w:p>
    <w:p w14:paraId="63CA5542" w14:textId="77777777" w:rsidR="00FD490A" w:rsidRDefault="00FD490A"/>
    <w:p w14:paraId="6435BD3C" w14:textId="77777777" w:rsidR="00FD490A" w:rsidRDefault="00000000">
      <w:r>
        <w:t>У __________________________, дана __________ године</w:t>
      </w:r>
    </w:p>
    <w:p w14:paraId="7CA99517" w14:textId="77777777" w:rsidR="00FD490A" w:rsidRDefault="00FD490A"/>
    <w:p w14:paraId="10C97B95" w14:textId="77777777" w:rsidR="00FD490A" w:rsidRDefault="00000000">
      <w:r>
        <w:t>Предлагач</w:t>
      </w:r>
    </w:p>
    <w:p w14:paraId="1C96D015" w14:textId="77777777" w:rsidR="00FD490A" w:rsidRDefault="00000000">
      <w:r>
        <w:t>__________________________</w:t>
      </w:r>
    </w:p>
    <w:sectPr w:rsidR="00FD49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9360785">
    <w:abstractNumId w:val="8"/>
  </w:num>
  <w:num w:numId="2" w16cid:durableId="466628246">
    <w:abstractNumId w:val="6"/>
  </w:num>
  <w:num w:numId="3" w16cid:durableId="456602689">
    <w:abstractNumId w:val="5"/>
  </w:num>
  <w:num w:numId="4" w16cid:durableId="549346760">
    <w:abstractNumId w:val="4"/>
  </w:num>
  <w:num w:numId="5" w16cid:durableId="672997666">
    <w:abstractNumId w:val="7"/>
  </w:num>
  <w:num w:numId="6" w16cid:durableId="2118677328">
    <w:abstractNumId w:val="3"/>
  </w:num>
  <w:num w:numId="7" w16cid:durableId="1540967087">
    <w:abstractNumId w:val="2"/>
  </w:num>
  <w:num w:numId="8" w16cid:durableId="1269629793">
    <w:abstractNumId w:val="1"/>
  </w:num>
  <w:num w:numId="9" w16cid:durableId="36151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72729"/>
    <w:rsid w:val="00FC693F"/>
    <w:rsid w:val="00FD490A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5C9B4"/>
  <w14:defaultImageDpi w14:val="300"/>
  <w15:docId w15:val="{9250CDC5-C982-4020-BD58-16E65A3B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Csilla Stojanovic</cp:lastModifiedBy>
  <cp:revision>2</cp:revision>
  <dcterms:created xsi:type="dcterms:W3CDTF">2026-04-21T12:56:00Z</dcterms:created>
  <dcterms:modified xsi:type="dcterms:W3CDTF">2026-04-21T12:56:00Z</dcterms:modified>
  <cp:category/>
</cp:coreProperties>
</file>